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书名：滑动轴承</w:t>
      </w:r>
    </w:p>
    <w:p>
      <w:r>
        <w:t>作者：（德）郎格（Lang，O.R.），（德）斯泰因希尔珀（Steinhilper，W.）著；王成寿，曹永上译</w:t>
      </w:r>
    </w:p>
    <w:p>
      <w:r>
        <w:t>出版社：北京：机械工业出版社</w:t>
      </w:r>
    </w:p>
    <w:p>
      <w:r>
        <w:t>出版日期：1986.03</w:t>
      </w:r>
    </w:p>
    <w:p>
      <w:r>
        <w:t>总页数：313</w:t>
      </w:r>
    </w:p>
    <w:p>
      <w:r>
        <w:t>更多请访问教客网: www.jiaokey.com</w:t>
      </w:r>
    </w:p>
    <w:p>
      <w:r>
        <w:t>滑动轴承 评论地址：https://www.jiaokey.com/book/detail/10802798.html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