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星火计划辅助教材 乡镇企业经营管理</w:t>
      </w:r>
    </w:p>
    <w:p>
      <w:r>
        <w:rPr>
          <w:rFonts w:ascii="宋体" w:hAnsi="宋体" w:eastAsia="宋体"/>
          <w:sz w:val="24"/>
        </w:rPr>
        <w:t>国家科委科技干部局等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星火计划辅助教材 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国家科委科技干部局等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本书出售、求购地址：https://www.jiaokey.com/book/detail/10802772.html</w:t>
      </w:r>
    </w:p>
    <w:p>
      <w:r>
        <w:t>更多相关图书推荐：https://www.jiaokey.com</w:t>
      </w:r>
    </w:p>
    <w:p>
      <w:r>
        <w:t>国家科委科技干部局等 其他作品：https://www.jiaokey.com/tag/国家科委科技干部局等.html</w:t>
      </w:r>
    </w:p>
    <w:p>
      <w:r>
        <w:t>关键词搜索：https://www.jiaokey.com/tag/星火计划辅助教材 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