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书名：工业统计习题集</w:t>
      </w:r>
    </w:p>
    <w:p>
      <w:r>
        <w:t>作者：靳竹林，郑国銮编</w:t>
      </w:r>
    </w:p>
    <w:p>
      <w:r>
        <w:t>出版社：北京：宇航出版社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工业统计习题集 评论地址：https://www.jiaokey.com/book/detail/10802768.html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