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书名：十大散文家</w:t>
      </w:r>
    </w:p>
    <w:p>
      <w:r>
        <w:t>作者：顾易生主编</w:t>
      </w:r>
    </w:p>
    <w:p>
      <w:r>
        <w:t>出版社：上海：上海古籍出版社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十大散文家 评论地址：https://www.jiaokey.com/book/detail/10802757.html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