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防伪技术</w:t>
      </w:r>
    </w:p>
    <w:p>
      <w:r>
        <w:rPr>
          <w:rFonts w:ascii="宋体" w:hAnsi="宋体" w:eastAsia="宋体"/>
          <w:sz w:val="24"/>
        </w:rPr>
        <w:t>卜宏建主编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假冒伪劣产品-商品检验(地点: 中国) 商品检验-假冒伪劣产品(地点: 中国) 商品(学科: 质量 学科: 鉴别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本书出售、求购地址：https://www.jiaokey.com/book/detail/10802685.html</w:t>
      </w:r>
    </w:p>
    <w:p>
      <w:r>
        <w:t>更多相关图书推荐：https://www.jiaokey.com</w:t>
      </w:r>
    </w:p>
    <w:p>
      <w:r>
        <w:t>卜宏建主编 其他作品：https://www.jiaokey.com/tag/卜宏建主编.html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关键词搜索：https://www.jiaokey.com/tag/假冒伪劣产品-商品检验(地点: 中国) 商品检验-假冒伪劣产品(地点: 中国) 商品(学科: 质量 学科: 鉴别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