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怎样正确投资股票市场  理性投资指南</w:t>
      </w:r>
    </w:p>
    <w:p>
      <w:r>
        <w:rPr>
          <w:rFonts w:ascii="宋体" w:hAnsi="宋体" w:eastAsia="宋体"/>
          <w:sz w:val="24"/>
        </w:rPr>
        <w:t>丁大卫著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怎样正确投资股票市场  理性投资指南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本书出售、求购地址：https://www.jiaokey.com/book/detail/10802609.html</w:t>
      </w:r>
    </w:p>
    <w:p>
      <w:r>
        <w:t>更多相关图书推荐：https://www.jiaokey.com</w:t>
      </w:r>
    </w:p>
    <w:p>
      <w:r>
        <w:t>丁大卫著 其他作品：https://www.jiaokey.com/tag/丁大卫著.html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关键词搜索：https://www.jiaokey.com/tag/怎样正确投资股票市场  理性投资指南.html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