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书名：管道保温技术文集</w:t>
      </w:r>
    </w:p>
    <w:p>
      <w:r>
        <w:t>作者：中国科学院燕山石化总公司热网管道保温技术改造攻关协作组编</w:t>
      </w:r>
    </w:p>
    <w:p>
      <w:r>
        <w:t>出版社：能源出版社</w:t>
      </w:r>
    </w:p>
    <w:p>
      <w:r>
        <w:t>出版日期：1984.10</w:t>
      </w:r>
    </w:p>
    <w:p>
      <w:r>
        <w:t>总页数：232</w:t>
      </w:r>
    </w:p>
    <w:p>
      <w:r>
        <w:t>更多请访问教客网: www.jiaokey.com</w:t>
      </w:r>
    </w:p>
    <w:p>
      <w:r>
        <w:t>管道保温技术文集 评论地址：https://www.jiaokey.com/book/detail/10802594.html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