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书名：读史漫录</w:t>
      </w:r>
    </w:p>
    <w:p>
      <w:r>
        <w:t>作者：（明）于慎行著；（清）黄恩彤参订；李念孔等点校</w:t>
      </w:r>
    </w:p>
    <w:p>
      <w:r>
        <w:t>出版社：济南：齐鲁书社</w:t>
      </w:r>
    </w:p>
    <w:p>
      <w:r>
        <w:t>出版日期：1996.08</w:t>
      </w:r>
    </w:p>
    <w:p>
      <w:r>
        <w:t>总页数：535</w:t>
      </w:r>
    </w:p>
    <w:p>
      <w:r>
        <w:t>更多请访问教客网: www.jiaokey.com</w:t>
      </w:r>
    </w:p>
    <w:p>
      <w:r>
        <w:t>读史漫录 评论地址：https://www.jiaokey.com/book/detail/10802573.html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