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书名：电子产品与工艺</w:t>
      </w:r>
    </w:p>
    <w:p>
      <w:r>
        <w:t>作者：宋金华，彭利标著</w:t>
      </w:r>
    </w:p>
    <w:p>
      <w:r>
        <w:t>出版社：西安：西安电子科技大学出版社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电子产品与工艺 评论地址：https://www.jiaokey.com/book/detail/10802563.html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