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书名：心系大京九  合作谱新篇  京九沿线地区经济合作与社会发展研讨会发言汇编  1997</w:t>
      </w:r>
    </w:p>
    <w:p>
      <w:r>
        <w:t>作者：中央统战部一局编</w:t>
      </w:r>
    </w:p>
    <w:p>
      <w:r>
        <w:t>出版社：北京：华文出版社</w:t>
      </w:r>
    </w:p>
    <w:p>
      <w:r>
        <w:t>出版日期：1998.10</w:t>
      </w:r>
    </w:p>
    <w:p>
      <w:r>
        <w:t>总页数：290</w:t>
      </w:r>
    </w:p>
    <w:p>
      <w:r>
        <w:t>更多请访问教客网: www.jiaokey.com</w:t>
      </w:r>
    </w:p>
    <w:p>
      <w:r>
        <w:t>心系大京九  合作谱新篇  京九沿线地区经济合作与社会发展研讨会发言汇编  1997 评论地址：https://www.jiaokey.com/book/detail/10802479.html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