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对十年金融改革效应研究</w:t>
      </w:r>
    </w:p>
    <w:p>
      <w:r>
        <w:rPr>
          <w:rFonts w:ascii="宋体" w:hAnsi="宋体" w:eastAsia="宋体"/>
          <w:sz w:val="24"/>
        </w:rPr>
        <w:t>卿旭主编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24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对十年金融改革效应研究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卿旭主编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哈尔滨：哈尔滨船舶工程学院出版社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金融-经济体制改革(学科: 研究报告 地点: 中国) 经济体制改革-金融(学科: 研究报告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本书出售、求购地址：https://www.jiaokey.com/book/detail/10802438.html</w:t>
      </w:r>
    </w:p>
    <w:p>
      <w:r>
        <w:t>更多相关图书推荐：https://www.jiaokey.com</w:t>
      </w:r>
    </w:p>
    <w:p>
      <w:r>
        <w:t>卿旭主编 其他作品：https://www.jiaokey.com/tag/卿旭主编.html</w:t>
      </w:r>
    </w:p>
    <w:p>
      <w:r>
        <w:t>哈尔滨：哈尔滨船舶工程学院出版社 出版图书：https://www.jiaokey.com/tag/哈尔滨：哈尔滨船舶工程学院出版社.html</w:t>
      </w:r>
    </w:p>
    <w:p>
      <w:r>
        <w:t>关键词搜索：https://www.jiaokey.com/tag/金融-经济体制改革(学科: 研究报告 地点: 中国) 经济体制改革-金融(学科: 研究报告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