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农业银行实用财会手册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农业银行实用财会手册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本书出售、求购地址：https://www.jiaokey.com/book/detail/10802407.html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关键词搜索：https://www.jiaokey.com/tag/农业银行实用财会手册.html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