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鲁迅评《水浒》文章选读</w:t>
      </w:r>
    </w:p>
    <w:p>
      <w:r>
        <w:rPr>
          <w:rFonts w:ascii="宋体" w:hAnsi="宋体" w:eastAsia="宋体"/>
          <w:sz w:val="24"/>
        </w:rPr>
        <w:t>吉林师大中文系编选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鲁迅评《水浒》文章选读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吉林师大中文系编选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鲁迅杂文(学科: 研究) 《水浒》研究(地点: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本书出售、求购地址：https://www.jiaokey.com/book/detail/10802391.html</w:t>
      </w:r>
    </w:p>
    <w:p>
      <w:r>
        <w:t>更多相关图书推荐：https://www.jiaokey.com</w:t>
      </w:r>
    </w:p>
    <w:p>
      <w:r>
        <w:t>吉林师大中文系编选 其他作品：https://www.jiaokey.com/tag/吉林师大中文系编选.html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关键词搜索：https://www.jiaokey.com/tag/鲁迅杂文(学科: 研究) 《水浒》研究(地点: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