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财政、税务专业知识与实务应试指导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财政、税务专业知识与实务应试指导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考核 学科: 自学参考资料) 税收管理(学科: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本书出售、求购地址：https://www.jiaokey.com/book/detail/10802389.html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关键词搜索：https://www.jiaokey.com/tag/财政学(学科: 考核 学科: 自学参考资料) 税收管理(学科: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