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书名：江浙沪名土特产志</w:t>
      </w:r>
    </w:p>
    <w:p>
      <w:r>
        <w:t>作者：周永才等编著</w:t>
      </w:r>
    </w:p>
    <w:p>
      <w:r>
        <w:t>出版社：南京：南京大学出版社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江浙沪名土特产志 评论地址：https://www.jiaokey.com/book/detail/10802362.html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