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书名：油田二氧化碳使用手册  美  哈利伯顿公司著  第1版</w:t>
      </w:r>
    </w:p>
    <w:p>
      <w:r>
        <w:t>作者:侯高文，李玉堂著</w:t>
      </w:r>
    </w:p>
    <w:p>
      <w:r>
        <w:t>出版社:东营：石油大学出版社</w:t>
      </w:r>
    </w:p>
    <w:p>
      <w:r>
        <w:t>出版日期：1989.12</w:t>
      </w:r>
    </w:p>
    <w:p>
      <w:r>
        <w:t>总页数：188</w:t>
      </w:r>
    </w:p>
    <w:p>
      <w:r>
        <w:t>更多请访问教客网:www.jiaokey.com</w:t>
      </w:r>
    </w:p>
    <w:p>
      <w:r>
        <w:t>油田二氧化碳使用手册  美  哈利伯顿公司著  第1版评论地址：https://www.jiaokey.com/book/detail/10802278.html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