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书名：防癌治癌小绝招  民间土单秘验良方妙法</w:t>
      </w:r>
    </w:p>
    <w:p>
      <w:r>
        <w:t>作者：刘静宇等主编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总页数：301</w:t>
      </w:r>
    </w:p>
    <w:p>
      <w:r>
        <w:t>更多请访问教客网: www.jiaokey.com</w:t>
      </w:r>
    </w:p>
    <w:p>
      <w:r>
        <w:t>防癌治癌小绝招  民间土单秘验良方妙法 评论地址：https://www.jiaokey.com/book/detail/10802274.html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