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书名：食物与保健</w:t>
      </w:r>
    </w:p>
    <w:p>
      <w:r>
        <w:t>作者：王贵淼编著</w:t>
      </w:r>
    </w:p>
    <w:p>
      <w:r>
        <w:t>出版社：宁波：宁波出版社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食物与保健 评论地址：https://www.jiaokey.com/book/detail/10802185.html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