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改革时期的中国财政经济</w:t>
      </w:r>
    </w:p>
    <w:p>
      <w:r>
        <w:rPr>
          <w:rFonts w:ascii="宋体" w:hAnsi="宋体" w:eastAsia="宋体"/>
          <w:sz w:val="24"/>
        </w:rPr>
        <w:t>秦晓鹰，姚德超主编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改革时期的中国财政经济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秦晓鹰，姚德超主编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财政学(地点: 中国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本书出售、求购地址：https://www.jiaokey.com/book/detail/10802177.html</w:t>
      </w:r>
    </w:p>
    <w:p>
      <w:r>
        <w:t>更多相关图书推荐：https://www.jiaokey.com</w:t>
      </w:r>
    </w:p>
    <w:p>
      <w:r>
        <w:t>秦晓鹰，姚德超主编 其他作品：https://www.jiaokey.com/tag/秦晓鹰，姚德超主编.html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关键词搜索：https://www.jiaokey.com/tag/财政学(地点: 中国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