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新国民经济核算体系简明实用手册</w:t>
      </w:r>
    </w:p>
    <w:p>
      <w:r>
        <w:rPr>
          <w:rFonts w:ascii="宋体" w:hAnsi="宋体" w:eastAsia="宋体"/>
          <w:sz w:val="24"/>
        </w:rPr>
        <w:t>周如月主编；河北省国民经济核算委员会办公室编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新国民经济核算体系简明实用手册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周如月主编；河北省国民经济核算委员会办公室编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本书出售、求购地址：https://www.jiaokey.com/book/detail/10802125.html</w:t>
      </w:r>
    </w:p>
    <w:p>
      <w:r>
        <w:t>更多相关图书推荐：https://www.jiaokey.com</w:t>
      </w:r>
    </w:p>
    <w:p>
      <w:r>
        <w:t>周如月主编；河北省国民经济核算委员会办公室编 其他作品：https://www.jiaokey.com/tag/周如月主编；河北省国民经济核算委员会办公室编.html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关键词搜索：https://www.jiaokey.com/tag/新国民经济核算体系简明实用手册.html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