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施工企业中级以上干部岗位培训教材  11  经济法规选学</w:t>
      </w:r>
    </w:p>
    <w:p>
      <w:r>
        <w:rPr>
          <w:rFonts w:ascii="宋体" w:hAnsi="宋体" w:eastAsia="宋体"/>
          <w:sz w:val="24"/>
        </w:rPr>
        <w:t>冶金工业部建设司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施工企业中级以上干部岗位培训教材  11  经济法规选学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冶金工业部建设司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本书出售、求购地址：https://www.jiaokey.com/book/detail/10802094.html</w:t>
      </w:r>
    </w:p>
    <w:p>
      <w:r>
        <w:t>更多相关图书推荐：https://www.jiaokey.com</w:t>
      </w:r>
    </w:p>
    <w:p>
      <w:r>
        <w:t>冶金工业部建设司 其他作品：https://www.jiaokey.com/tag/冶金工业部建设司.html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关键词搜索：https://www.jiaokey.com/tag/施工企业中级以上干部岗位培训教材  11  经济法规选学.html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