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书名：难经正义</w:t>
      </w:r>
    </w:p>
    <w:p>
      <w:r>
        <w:t>作者：（清）叶&lt;font color=Red&gt;霖&lt;/font&gt;著；吴考盘点校</w:t>
      </w:r>
    </w:p>
    <w:p>
      <w:r>
        <w:t>出版社：北京:人民卫生出版社,1990.07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难经正义 评论地址：https://www.jiaokey.com/book/detail/10802050.html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