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华南革命根据地货币史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华南革命根据地货币史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本书出售、求购地址：https://www.jiaokey.com/book/detail/10802022.html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关键词搜索：https://www.jiaokey.com/tag/华南革命根据地货币史.html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