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书名：有色金属选矿技术经验交流会资料选编  第2册  锡的选矿资料部分</w:t>
      </w:r>
    </w:p>
    <w:p>
      <w:r>
        <w:t>作者：冶金部有色金属选矿科技情报网</w:t>
      </w:r>
    </w:p>
    <w:p>
      <w:r>
        <w:t>出版社：北京：冶金工业出版社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有色金属选矿技术经验交流会资料选编  第2册  锡的选矿资料部分 评论地址：https://www.jiaokey.com/book/detail/10801932.html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