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大型成套设备承包工作概要</w:t>
      </w:r>
    </w:p>
    <w:p>
      <w:r>
        <w:rPr>
          <w:rFonts w:ascii="宋体" w:hAnsi="宋体" w:eastAsia="宋体"/>
          <w:sz w:val="24"/>
        </w:rPr>
        <w:t>刘富民著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1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大型成套设备承包工作概要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对外承包-机械设备:成套设备(地点: 中国) 机械设备:成套设备-对外承包(地点: 中国) 成套设备:机械设备-对外承包(地点: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本书出售、求购地址：https://www.jiaokey.com/book/detail/10801870.html</w:t>
      </w:r>
    </w:p>
    <w:p>
      <w:r>
        <w:t>更多相关图书推荐：https://www.jiaokey.com</w:t>
      </w:r>
    </w:p>
    <w:p>
      <w:r>
        <w:t>刘富民著 其他作品：https://www.jiaokey.com/tag/刘富民著.html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关键词搜索：https://www.jiaokey.com/tag/对外承包-机械设备:成套设备(地点: 中国) 机械设备:成套设备-对外承包(地点: 中国) 成套设备:机械设备-对外承包(地点: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