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书名：跋涉者的履痕  赵学敏调查研究报告集</w:t>
      </w:r>
    </w:p>
    <w:p>
      <w:r>
        <w:t>作者：赵学敏著</w:t>
      </w:r>
    </w:p>
    <w:p>
      <w:r>
        <w:t>出版社：福州:福建人民出版社,1997.01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跋涉者的履痕  赵学敏调查研究报告集 评论地址：https://www.jiaokey.com/book/detail/10801846.html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