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书名：岩巷掘进操作技术问答</w:t>
      </w:r>
    </w:p>
    <w:p>
      <w:r>
        <w:t>作者：</w:t>
      </w:r>
    </w:p>
    <w:p>
      <w:r>
        <w:t>出版社：北京:煤炭工业出版社,1975.11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岩巷掘进操作技术问答 评论地址：https://www.jiaokey.com/book/detail/10801831.html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