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市场原理</w:t>
      </w:r>
    </w:p>
    <w:p>
      <w:r>
        <w:rPr>
          <w:rFonts w:ascii="宋体" w:hAnsi="宋体" w:eastAsia="宋体"/>
          <w:sz w:val="24"/>
        </w:rPr>
        <w:t>（美）威廉·吉·尼克尔斯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市场原理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（美）威廉·吉·尼克尔斯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本书出售、求购地址：https://www.jiaokey.com/book/detail/10801828.html</w:t>
      </w:r>
    </w:p>
    <w:p>
      <w:r>
        <w:t>更多相关图书推荐：https://www.jiaokey.com</w:t>
      </w:r>
    </w:p>
    <w:p>
      <w:r>
        <w:t>（美）威廉·吉·尼克尔斯 其他作品：https://www.jiaokey.com/tag/（美）威廉·吉·尼克尔斯.html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关键词搜索：https://www.jiaokey.com/tag/高等学校教材  市场原理.html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