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书名：来自综合改革试验区的报告  福建改革开放的研究与探索</w:t>
      </w:r>
    </w:p>
    <w:p>
      <w:r>
        <w:t>作者：曹尔奇主编；福建省哲学社会科学规划领导小组办公室编</w:t>
      </w:r>
    </w:p>
    <w:p>
      <w:r>
        <w:t>出版社：厦门：厦门大学出版社</w:t>
      </w:r>
    </w:p>
    <w:p>
      <w:r>
        <w:t>出版日期：1989.07</w:t>
      </w:r>
    </w:p>
    <w:p>
      <w:r>
        <w:t>总页数：203</w:t>
      </w:r>
    </w:p>
    <w:p>
      <w:r>
        <w:t>更多请访问教客网: www.jiaokey.com</w:t>
      </w:r>
    </w:p>
    <w:p>
      <w:r>
        <w:t>来自综合改革试验区的报告  福建改革开放的研究与探索 评论地址：https://www.jiaokey.com/book/detail/10801809.html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