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 锻造加热设备</w:t>
      </w:r>
    </w:p>
    <w:p>
      <w:r>
        <w:rPr>
          <w:rFonts w:ascii="宋体" w:hAnsi="宋体" w:eastAsia="宋体"/>
          <w:sz w:val="24"/>
        </w:rPr>
        <w:t>合肥工业大学 曹诗倬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 锻造加热设备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 曹诗倬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本书出售、求购地址：https://www.jiaokey.com/book/detail/10801746.html</w:t>
      </w:r>
    </w:p>
    <w:p>
      <w:r>
        <w:t>更多相关图书推荐：https://www.jiaokey.com</w:t>
      </w:r>
    </w:p>
    <w:p>
      <w:r>
        <w:t>合肥工业大学 曹诗倬 其他作品：https://www.jiaokey.com/tag/合肥工业大学 曹诗倬.html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关键词搜索：https://www.jiaokey.com/tag/高等学校试用教材   锻造加热设备.html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