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剑吼西风平海啸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剑吼西风平海啸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本书出售、求购地址：https://www.jiaokey.com/book/detail/10801718.html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关键词搜索：https://www.jiaokey.com/tag/剑吼西风平海啸.html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