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最新财会经贸公式计算手册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最新财会经贸公式计算手册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本书出售、求购地址：https://www.jiaokey.com/book/detail/10801661.html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关键词搜索：https://www.jiaokey.com/tag/最新财会经贸公式计算手册.html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