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书名：静压支承在机床上的应用</w:t>
      </w:r>
    </w:p>
    <w:p>
      <w:r>
        <w:t>作者：（英）斯坦斯菲尔德（F.M.Stansfield）著；险峰机床厂译</w:t>
      </w:r>
    </w:p>
    <w:p>
      <w:r>
        <w:t>出版社：北京：机械工业出版社</w:t>
      </w:r>
    </w:p>
    <w:p>
      <w:r>
        <w:t>出版日期：1978.08</w:t>
      </w:r>
    </w:p>
    <w:p>
      <w:r>
        <w:t>总页数：178</w:t>
      </w:r>
    </w:p>
    <w:p>
      <w:r>
        <w:t>更多请访问教客网: www.jiaokey.com</w:t>
      </w:r>
    </w:p>
    <w:p>
      <w:r>
        <w:t>静压支承在机床上的应用 评论地址：https://www.jiaokey.com/book/detail/10801637.html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