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书名：医院服务文化</w:t>
      </w:r>
    </w:p>
    <w:p>
      <w:r>
        <w:t>作者：郭清秀，米光明主编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总页数：123</w:t>
      </w:r>
    </w:p>
    <w:p>
      <w:r>
        <w:t>更多请访问教客网: www.jiaokey.com</w:t>
      </w:r>
    </w:p>
    <w:p>
      <w:r>
        <w:t>医院服务文化 评论地址：https://www.jiaokey.com/book/detail/10801572.html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