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怎样当自己的营养保健师</w:t>
      </w:r>
    </w:p>
    <w:p>
      <w:r>
        <w:rPr>
          <w:rFonts w:ascii="宋体" w:hAnsi="宋体" w:eastAsia="宋体"/>
          <w:sz w:val="24"/>
        </w:rPr>
        <w:t>（美）伯 格（Berger，Stuart M.）著；金社胜，饶毓辉译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怎样当自己的营养保健师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 格（Berger，Stuart M.）著；金社胜，饶毓辉译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本书出售、求购地址：https://www.jiaokey.com/book/detail/10801541.html</w:t>
      </w:r>
    </w:p>
    <w:p>
      <w:r>
        <w:t>更多相关图书推荐：https://www.jiaokey.com</w:t>
      </w:r>
    </w:p>
    <w:p>
      <w:r>
        <w:t>（美）伯 格（Berger，Stuart M.）著；金社胜，饶毓辉译 其他作品：https://www.jiaokey.com/tag/（美）伯 格（Berger，Stuart M.）著；金社胜，饶毓辉译.html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关键词搜索：https://www.jiaokey.com/tag/怎样当自己的营养保健师.html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