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房改：卸掉企业社会负担的杠杆  职工购建房贷款实例</w:t>
      </w:r>
    </w:p>
    <w:p>
      <w:r>
        <w:rPr>
          <w:rFonts w:ascii="宋体" w:hAnsi="宋体" w:eastAsia="宋体"/>
          <w:sz w:val="24"/>
        </w:rPr>
        <w:t>向京著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房改：卸掉企业社会负担的杠杆  职工购建房贷款实例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本书出售、求购地址：https://www.jiaokey.com/book/detail/10801453.html</w:t>
      </w:r>
    </w:p>
    <w:p>
      <w:r>
        <w:t>更多相关图书推荐：https://www.jiaokey.com</w:t>
      </w:r>
    </w:p>
    <w:p>
      <w:r>
        <w:t>向京著 其他作品：https://www.jiaokey.com/tag/向京著.html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关键词搜索：https://www.jiaokey.com/tag/房改：卸掉企业社会负担的杠杆  职工购建房贷款实例.html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