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书名：刘少奇论合作社经济</w:t>
      </w:r>
    </w:p>
    <w:p>
      <w:r>
        <w:t>作者：刘少奇著；中共中央文献研究室，中华全国供销合作社总社编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总页数：328</w:t>
      </w:r>
    </w:p>
    <w:p>
      <w:r>
        <w:t>更多请访问教客网: www.jiaokey.com</w:t>
      </w:r>
    </w:p>
    <w:p>
      <w:r>
        <w:t>刘少奇论合作社经济 评论地址：https://www.jiaokey.com/book/detail/10801355.html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