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书名：隋唐丝绸之路  中世纪的中国西北社会与文明</w:t>
      </w:r>
    </w:p>
    <w:p>
      <w:r>
        <w:t>作者：李明伟著</w:t>
      </w:r>
    </w:p>
    <w:p>
      <w:r>
        <w:t>出版社：兰州：甘肃人民出版社</w:t>
      </w:r>
    </w:p>
    <w:p>
      <w:r>
        <w:t>出版日期：1994.10</w:t>
      </w:r>
    </w:p>
    <w:p>
      <w:r>
        <w:t>总页数：327</w:t>
      </w:r>
    </w:p>
    <w:p>
      <w:r>
        <w:t>更多请访问教客网: www.jiaokey.com</w:t>
      </w:r>
    </w:p>
    <w:p>
      <w:r>
        <w:t>隋唐丝绸之路  中世纪的中国西北社会与文明 评论地址：https://www.jiaokey.com/book/detail/10801354.html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