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书名：历史文化名城-上海  上海地方史资料  6</w:t>
      </w:r>
    </w:p>
    <w:p>
      <w:r>
        <w:t>作者：上海市文史馆，上海市人民政府参事室文史资料工作委员会编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总页数：293</w:t>
      </w:r>
    </w:p>
    <w:p>
      <w:r>
        <w:t>更多请访问教客网: www.jiaokey.com</w:t>
      </w:r>
    </w:p>
    <w:p>
      <w:r>
        <w:t>历史文化名城-上海  上海地方史资料  6 评论地址：https://www.jiaokey.com/book/detail/10801340.html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