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书名：枫叶国度  加拿大的过去与现在</w:t>
      </w:r>
    </w:p>
    <w:p>
      <w:r>
        <w:t>作者：宋家珩著</w:t>
      </w:r>
    </w:p>
    <w:p>
      <w:r>
        <w:t>出版社：济南：山东大学出版社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枫叶国度  加拿大的过去与现在 评论地址：https://www.jiaokey.com/book/detail/10801321.html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