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书名：企业变电所一二次回路分析</w:t>
      </w:r>
    </w:p>
    <w:p>
      <w:r>
        <w:t>作者：湖南省轻工业设计院电气组编辑</w:t>
      </w:r>
    </w:p>
    <w:p>
      <w:r>
        <w:t>出版社：湖南省轻工业设计院电气组</w:t>
      </w:r>
    </w:p>
    <w:p>
      <w:r>
        <w:t>出版日期：1979</w:t>
      </w:r>
    </w:p>
    <w:p>
      <w:r>
        <w:t>总页数：304</w:t>
      </w:r>
    </w:p>
    <w:p>
      <w:r>
        <w:t>更多请访问教客网: www.jiaokey.com</w:t>
      </w:r>
    </w:p>
    <w:p>
      <w:r>
        <w:t>企业变电所一二次回路分析 评论地址：https://www.jiaokey.com/book/detail/10801296.html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