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转移支付制度概论</w:t>
      </w:r>
    </w:p>
    <w:p>
      <w:r>
        <w:rPr>
          <w:rFonts w:ascii="宋体" w:hAnsi="宋体" w:eastAsia="宋体"/>
          <w:sz w:val="24"/>
        </w:rPr>
        <w:t>童道友等编著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转移支付制度概论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支付方式-财政制度(学科: 概论) 财政制度-支付方式(学科: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本书出售、求购地址：https://www.jiaokey.com/book/detail/10801249.html</w:t>
      </w:r>
    </w:p>
    <w:p>
      <w:r>
        <w:t>更多相关图书推荐：https://www.jiaokey.com</w:t>
      </w:r>
    </w:p>
    <w:p>
      <w:r>
        <w:t>童道友等编著 其他作品：https://www.jiaokey.com/tag/童道友等编著.html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关键词搜索：https://www.jiaokey.com/tag/支付方式-财政制度(学科: 概论) 财政制度-支付方式(学科: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