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书名：现代父母育儿全书  让你更了解你的孩子</w:t>
      </w:r>
    </w:p>
    <w:p>
      <w:r>
        <w:t>作者：崔莲华著</w:t>
      </w:r>
    </w:p>
    <w:p>
      <w:r>
        <w:t>出版社：福州：福建科学技术出版社</w:t>
      </w:r>
    </w:p>
    <w:p>
      <w:r>
        <w:t>出版日期：1986.07</w:t>
      </w:r>
    </w:p>
    <w:p>
      <w:r>
        <w:t>总页数：231</w:t>
      </w:r>
    </w:p>
    <w:p>
      <w:r>
        <w:t>更多请访问教客网: www.jiaokey.com</w:t>
      </w:r>
    </w:p>
    <w:p>
      <w:r>
        <w:t>现代父母育儿全书  让你更了解你的孩子 评论地址：https://www.jiaokey.com/book/detail/10801228.html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