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书名：经济增长理论  一种解说</w:t>
      </w:r>
    </w:p>
    <w:p>
      <w:r>
        <w:t>作者：（美）罗伯特·M·索洛（R·M·Solow）著；胡汝银译</w:t>
      </w:r>
    </w:p>
    <w:p>
      <w:r>
        <w:t>出版社：生活·读书·新知三联书店上海分店</w:t>
      </w:r>
    </w:p>
    <w:p>
      <w:r>
        <w:t>出版日期：1989.07</w:t>
      </w:r>
    </w:p>
    <w:p>
      <w:r>
        <w:t>总页数：121</w:t>
      </w:r>
    </w:p>
    <w:p>
      <w:r>
        <w:t>更多请访问教客网: www.jiaokey.com</w:t>
      </w:r>
    </w:p>
    <w:p>
      <w:r>
        <w:t>经济增长理论  一种解说 评论地址：https://www.jiaokey.com/book/detail/10801226.html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