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书名：钢铁炉前化学分析</w:t>
      </w:r>
    </w:p>
    <w:p>
      <w:r>
        <w:t>作者：广州重型机器厂铸钢车间化验室编</w:t>
      </w:r>
    </w:p>
    <w:p>
      <w:r>
        <w:t>出版社：广州重型机器厂铸钢车间化验室</w:t>
      </w:r>
    </w:p>
    <w:p>
      <w:r>
        <w:t>出版日期：1973</w:t>
      </w:r>
    </w:p>
    <w:p>
      <w:r>
        <w:t>总页数：87</w:t>
      </w:r>
    </w:p>
    <w:p>
      <w:r>
        <w:t>更多请访问教客网: www.jiaokey.com</w:t>
      </w:r>
    </w:p>
    <w:p>
      <w:r>
        <w:t>钢铁炉前化学分析 评论地址：https://www.jiaokey.com/book/detail/10801186.html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