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国债制度分析</w:t>
      </w:r>
    </w:p>
    <w:p>
      <w:r>
        <w:rPr>
          <w:rFonts w:ascii="宋体" w:hAnsi="宋体" w:eastAsia="宋体"/>
          <w:sz w:val="24"/>
        </w:rPr>
        <w:t>杨光焰,周自强,李九领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杨光焰,周自强,李九领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7215036030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r>
        <w:t>本书出售、求购地址：https://www.jiaokey.com/book/detail/10801136.html</w:t>
      </w:r>
    </w:p>
    <w:p>
      <w:r>
        <w:t>更多财政理论图书推荐：https://www.jiaokey.com</w:t>
      </w:r>
    </w:p>
    <w:p>
      <w:r>
        <w:t>杨光焰,周自强,李九领 其他作品：https://www.jiaokey.com/tag/杨光焰,周自强,李九领.html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