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当代中国优秀农民企业家  湖北乡镇企业管理经验调查研究</w:t>
      </w:r>
    </w:p>
    <w:p>
      <w:r>
        <w:rPr>
          <w:rFonts w:ascii="宋体" w:hAnsi="宋体" w:eastAsia="宋体"/>
          <w:sz w:val="24"/>
        </w:rPr>
        <w:t>洪威雷，张建民主编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当代中国优秀农民企业家  湖北乡镇企业管理经验调查研究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洪威雷，张建民主编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本书出售、求购地址：https://www.jiaokey.com/book/detail/10801083.html</w:t>
      </w:r>
    </w:p>
    <w:p>
      <w:r>
        <w:t>更多相关图书推荐：https://www.jiaokey.com</w:t>
      </w:r>
    </w:p>
    <w:p>
      <w:r>
        <w:t>洪威雷，张建民主编 其他作品：https://www.jiaokey.com/tag/洪威雷，张建民主编.html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关键词搜索：https://www.jiaokey.com/tag/当代中国优秀农民企业家  湖北乡镇企业管理经验调查研究.html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