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书名：解析与数值结合法的理论及其工程应用  全国第一届解析与数值结合法会议论文集</w:t>
      </w:r>
    </w:p>
    <w:p>
      <w:r>
        <w:t>作者：李家宝主编</w:t>
      </w:r>
    </w:p>
    <w:p>
      <w:r>
        <w:t>出版社：长沙：湖南大学出版社</w:t>
      </w:r>
    </w:p>
    <w:p>
      <w:r>
        <w:t>出版日期：1989.12</w:t>
      </w:r>
    </w:p>
    <w:p>
      <w:r>
        <w:t>总页数：900</w:t>
      </w:r>
    </w:p>
    <w:p>
      <w:r>
        <w:t>更多请访问教客网: www.jiaokey.com</w:t>
      </w:r>
    </w:p>
    <w:p>
      <w:r>
        <w:t>解析与数值结合法的理论及其工程应用  全国第一届解析与数值结合法会议论文集 评论地址：https://www.jiaokey.com/book/detail/10801026.html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