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中国沿海城市投资环境综览-厦门卷</w:t>
      </w:r>
    </w:p>
    <w:p>
      <w:r>
        <w:rPr>
          <w:rFonts w:ascii="宋体" w:hAnsi="宋体" w:eastAsia="宋体"/>
          <w:sz w:val="24"/>
        </w:rPr>
        <w:t>卢善庆，张哲永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中国沿海城市投资环境综览-厦门卷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卢善庆，张哲永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本书出售、求购地址：https://www.jiaokey.com/book/detail/10801010.html</w:t>
      </w:r>
    </w:p>
    <w:p>
      <w:r>
        <w:t>更多相关图书推荐：https://www.jiaokey.com</w:t>
      </w:r>
    </w:p>
    <w:p>
      <w:r>
        <w:t>卢善庆，张哲永 其他作品：https://www.jiaokey.com/tag/卢善庆，张哲永.html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关键词搜索：https://www.jiaokey.com/tag/中国沿海城市投资环境综览-厦门卷.html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