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中央财经大学重点系列教材  西方微观经济学</w:t>
      </w:r>
    </w:p>
    <w:p>
      <w:r>
        <w:rPr>
          <w:rFonts w:ascii="宋体" w:hAnsi="宋体" w:eastAsia="宋体"/>
          <w:sz w:val="24"/>
        </w:rPr>
        <w:t>侯荣华，张铁刚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中央财经大学重点系列教材  西方微观经济学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侯荣华，张铁刚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本书出售、求购地址：https://www.jiaokey.com/book/detail/10800969.html</w:t>
      </w:r>
    </w:p>
    <w:p>
      <w:r>
        <w:t>更多相关图书推荐：https://www.jiaokey.com</w:t>
      </w:r>
    </w:p>
    <w:p>
      <w:r>
        <w:t>侯荣华，张铁刚 其他作品：https://www.jiaokey.com/tag/侯荣华，张铁刚.html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关键词搜索：https://www.jiaokey.com/tag/中央财经大学重点系列教材  西方微观经济学.html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